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PRESS RELEASE</w:t>
      </w:r>
    </w:p>
    <w:p>
      <w:pPr>
        <w:jc w:val="center"/>
      </w:pPr>
      <w:r>
        <w:rPr>
          <w:b/>
          <w:sz w:val="20"/>
        </w:rPr>
        <w:t>FOR IMMEDIATE RELEASE</w:t>
      </w:r>
    </w:p>
    <w:p/>
    <w:p>
      <w:pPr>
        <w:jc w:val="center"/>
      </w:pPr>
      <w:r>
        <w:rPr>
          <w:b/>
          <w:sz w:val="28"/>
        </w:rPr>
        <w:t>Weed.menu Launches Sage, a Personalized Cannabis Discovery Experience, at The Higher Path</w:t>
      </w:r>
    </w:p>
    <w:p>
      <w:pPr>
        <w:jc w:val="center"/>
      </w:pPr>
      <w:r>
        <w:rPr>
          <w:i/>
          <w:sz w:val="20"/>
        </w:rPr>
        <w:t>Sherman Oaks dispensary becomes first to deploy Sage, an AI-guided recommendation engine that helps customers discover products and connects them to live dispensary support</w:t>
      </w:r>
    </w:p>
    <w:p/>
    <w:p>
      <w:r>
        <w:t>SHERMAN OAKS, CA — April 20, 2026 — Weed.menu, a cannabis technology company building personalized discovery and customer connection tools for dispensaries, today announced the launch of Sage, its AI-guided recommendation engine, at The Higher Path dispensary in Sherman Oaks. The deployment marks the first live integration of Sage into a dispensary environment, bringing personalized, conversational product guidance to customers in-store and online.</w:t>
      </w:r>
    </w:p>
    <w:p>
      <w:r>
        <w:t>Sage gives customers an always-available recommendation experience — a conversational guide that helps them find the right cannabis products based on their preferences, desired effects, and experience level. Rather than browsing hundreds of products on a static menu, customers describe what they’re looking for in natural language — “something to help me unwind without knocking me out” or “a creative boost for the weekend” — and Sage delivers tailored recommendations drawn from cannabinoid profiles, terpene data, effect profiles, and flavor preferences.</w:t>
      </w:r>
    </w:p>
    <w:p>
      <w:r>
        <w:t>“The cannabis industry has a discovery problem,” said Jon Guttman, founder of Weed.menu. “Customers walk into a dispensary with a feeling they want to achieve, but the tools available to them — strain names, THC percentages, static menus — don’t speak their language. Sage bridges that gap. It understands what people mean, not just what they say.”</w:t>
      </w:r>
    </w:p>
    <w:p>
      <w:r>
        <w:rPr>
          <w:b/>
          <w:sz w:val="24"/>
        </w:rPr>
        <w:t>Why The Higher Path</w:t>
      </w:r>
    </w:p>
    <w:p>
      <w:r>
        <w:t>The Higher Path, located at 14080 Ventura Blvd in Sherman Oaks, has been a cornerstone of the Los Angeles cannabis community since 2013. Named Best Dispensary in Los Angeles in 2016, the dispensary was also the first in the city to be licensed for adult-use recreational sales in January 2018. Its reputation for knowledgeable staff, curated product selection, and community-driven culture made it a natural fit for Sage’s first deployment.</w:t>
      </w:r>
    </w:p>
    <w:p>
      <w:r>
        <w:t>Sage will be available to Higher Path customers through the dispensary’s website as an embedded experience, as well as directly at thp.weed.menu. When a customer’s question requires human expertise, Sage seamlessly hands off to a live budtender — ensuring customers always have access to the right level of support.</w:t>
      </w:r>
    </w:p>
    <w:p>
      <w:r>
        <w:t>“Weed.menu gives our team more context to help customers find what works for them, while making it easier for people to stay connected to the dispensary between visits,” said Adrienne, co-founder of The Higher Path.</w:t>
      </w:r>
    </w:p>
    <w:p>
      <w:r>
        <w:rPr>
          <w:b/>
          <w:sz w:val="24"/>
        </w:rPr>
        <w:t>How Sage Works</w:t>
      </w:r>
    </w:p>
    <w:p>
      <w:r>
        <w:t>Sage draws on a knowledge base of more than 9,000 strains — over 60 deep-profiled with detailed cannabinoid, terpene, and effect data — along with 143 original strain images and real-world customer feedback to personalize recommendations across product categories. The system works across all product types — including edibles, topicals, and other strain-free products — delivering accurate recommendations even where traditional strain data doesn’t apply. Behind the scenes, a multi-agent agentic AI system coordinates to power Sage’s conversational experience.</w:t>
      </w:r>
    </w:p>
    <w:p>
      <w:r>
        <w:t>The platform is designed as a B2B solution for dispensaries, integrating directly into existing retail infrastructure without requiring customers to leave the dispensary’s website or brand experience.</w:t>
      </w:r>
    </w:p>
    <w:p>
      <w:r>
        <w:rPr>
          <w:b/>
          <w:sz w:val="24"/>
        </w:rPr>
        <w:t>About Weed.menu</w:t>
      </w:r>
    </w:p>
    <w:p>
      <w:r>
        <w:t>Weed.menu is a cannabis technology company building personalized discovery and customer connection tools for dispensaries. Its platform combines AI-guided product recommendations, conversational discovery, and customer engagement tools to help dispensaries compete on personalization and service. Founded by Jon Guttman, Weed.menu is headquartered in Los Angeles.</w:t>
      </w:r>
    </w:p>
    <w:p>
      <w:r>
        <w:rPr>
          <w:b/>
          <w:sz w:val="24"/>
        </w:rPr>
        <w:t>About The Higher Path</w:t>
      </w:r>
    </w:p>
    <w:p>
      <w:r>
        <w:t>The Higher Path is a licensed cannabis dispensary in Sherman Oaks, California, serving both medical patients and adult-use recreational consumers since 2013. Named Best Dispensary in Los Angeles in 2016 and the first dispensary in LA licensed for adult-use sales in 2018, The Higher Path is committed to quality products, community engagement, and cannabis education. The dispensary also operates The Other Path (CBD products) and The Green Room (community event space) adjacent to its Ventura Blvd location.</w:t>
      </w:r>
    </w:p>
    <w:p>
      <w:pPr>
        <w:jc w:val="center"/>
      </w:pPr>
      <w:r>
        <w:rPr>
          <w:b/>
        </w:rPr>
        <w:t># # #</w:t>
      </w:r>
    </w:p>
    <w:p/>
    <w:p>
      <w:r>
        <w:rPr>
          <w:b/>
        </w:rPr>
        <w:t>Media Contact:</w:t>
      </w:r>
    </w:p>
    <w:p>
      <w:r>
        <w:t>Jon Guttman</w:t>
      </w:r>
    </w:p>
    <w:p>
      <w:r>
        <w:t>Founder, Weed.menu</w:t>
      </w:r>
    </w:p>
    <w:p>
      <w:r>
        <w:t>press@weed.menu</w:t>
      </w:r>
    </w:p>
    <w:p>
      <w:r>
        <w:t>weed.menu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